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2660d" w14:textId="4c92660d">
      <w:pPr>
        <w:spacing w:after="0"/>
        <w:ind w:left="0"/>
        <w:jc w:val="left"/>
        <w15:collapsed w:val="false"/>
      </w:pPr>
      <w:r>
        <w:rPr>
          <w:b w:val="false"/>
          <w:i w:val="false"/>
          <w:color w:val="000000"/>
          <w:sz w:val="22"/>
        </w:rPr>
        <w:t>学好“四史” 永葆初心、永担使命</w:t>
      </w:r>
      <w:r>
        <w:br/>
      </w:r>
    </w:p>
    <w:p>
      <w:pPr>
        <w:shd w:fill="ffffff"/>
        <w:spacing w:after="0"/>
        <w:ind w:left="0"/>
        <w:jc w:val="center"/>
      </w:pPr>
      <w:r>
        <w:rPr>
          <w:b/>
          <w:i w:val="false"/>
          <w:color w:val="333333"/>
          <w:sz w:val="24"/>
        </w:rPr>
        <w:t>学好“四史” 永葆初心、永担使命</w:t>
      </w:r>
    </w:p>
    <w:p>
      <w:pPr>
        <w:shd w:fill="ffffff"/>
        <w:spacing w:after="0"/>
        <w:ind w:left="0"/>
        <w:jc w:val="center"/>
      </w:pPr>
      <w:r>
        <w:rPr>
          <w:b w:val="false"/>
          <w:i w:val="false"/>
          <w:color w:val="333333"/>
          <w:sz w:val="24"/>
        </w:rPr>
        <w:t>习近平</w:t>
      </w:r>
    </w:p>
    <w:p>
      <w:pPr>
        <w:shd w:fill="ffffff"/>
        <w:spacing w:after="0"/>
        <w:ind w:left="0"/>
        <w:jc w:val="center"/>
      </w:pPr>
      <w:r>
        <w:rPr>
          <w:b/>
          <w:i w:val="false"/>
          <w:color w:val="333333"/>
          <w:sz w:val="24"/>
        </w:rPr>
        <w:t>一</w:t>
      </w:r>
    </w:p>
    <w:p>
      <w:pPr>
        <w:shd w:fill="ffffff"/>
        <w:spacing w:after="0"/>
        <w:ind w:left="0"/>
        <w:jc w:val="both"/>
      </w:pPr>
      <w:r>
        <w:rPr>
          <w:b w:val="false"/>
          <w:i w:val="false"/>
          <w:color w:val="333333"/>
          <w:sz w:val="24"/>
        </w:rPr>
        <w:t>要把社会主义核心价值观贯穿于高校办学育人全过程，弘扬以爱国主义为核心的民族精神和以改革创新为核心的时代精神，坚持用社会主义核心价值观引领知识教育、引领师德建设，加强中华优秀传统文化和革命文化、社会主义先进文化教育，加强党史、国史、改革开放史、社会主义发展史教育，加强国家意识、法治意识、社会责任意识教育和民族团结进步教育、国家安全教育、科学精神教育。</w:t>
      </w:r>
    </w:p>
    <w:p>
      <w:pPr>
        <w:shd w:fill="ffffff"/>
        <w:spacing w:after="0"/>
        <w:ind w:left="0"/>
        <w:jc w:val="right"/>
      </w:pPr>
      <w:r>
        <w:rPr>
          <w:b w:val="false"/>
          <w:i w:val="false"/>
          <w:color w:val="333333"/>
          <w:sz w:val="24"/>
        </w:rPr>
        <w:t>(2016</w:t>
      </w:r>
      <w:r>
        <w:rPr>
          <w:b w:val="false"/>
          <w:i w:val="false"/>
          <w:color w:val="333333"/>
          <w:sz w:val="24"/>
        </w:rPr>
        <w:t>年</w:t>
      </w:r>
      <w:r>
        <w:rPr>
          <w:b w:val="false"/>
          <w:i w:val="false"/>
          <w:color w:val="333333"/>
          <w:sz w:val="24"/>
        </w:rPr>
        <w:t>12</w:t>
      </w:r>
      <w:r>
        <w:rPr>
          <w:b w:val="false"/>
          <w:i w:val="false"/>
          <w:color w:val="333333"/>
          <w:sz w:val="24"/>
        </w:rPr>
        <w:t>月</w:t>
      </w:r>
      <w:r>
        <w:rPr>
          <w:b w:val="false"/>
          <w:i w:val="false"/>
          <w:color w:val="333333"/>
          <w:sz w:val="24"/>
        </w:rPr>
        <w:t>7</w:t>
      </w:r>
      <w:r>
        <w:rPr>
          <w:b w:val="false"/>
          <w:i w:val="false"/>
          <w:color w:val="333333"/>
          <w:sz w:val="24"/>
        </w:rPr>
        <w:t>日在全国高校思想政治工作会议上的讲话</w:t>
      </w:r>
      <w:r>
        <w:rPr>
          <w:b w:val="false"/>
          <w:i w:val="false"/>
          <w:color w:val="333333"/>
          <w:sz w:val="24"/>
        </w:rPr>
        <w:t>)</w:t>
      </w:r>
    </w:p>
    <w:p>
      <w:pPr>
        <w:shd w:fill="ffffff"/>
        <w:spacing w:after="0"/>
        <w:ind w:left="0"/>
        <w:jc w:val="center"/>
      </w:pPr>
      <w:r>
        <w:rPr>
          <w:b/>
          <w:i w:val="false"/>
          <w:color w:val="333333"/>
          <w:sz w:val="24"/>
        </w:rPr>
        <w:t>二</w:t>
      </w:r>
    </w:p>
    <w:p>
      <w:pPr>
        <w:shd w:fill="ffffff"/>
        <w:spacing w:after="0"/>
        <w:ind w:left="0"/>
        <w:jc w:val="both"/>
      </w:pPr>
      <w:r>
        <w:rPr>
          <w:b w:val="false"/>
          <w:i w:val="false"/>
          <w:color w:val="333333"/>
          <w:sz w:val="24"/>
        </w:rPr>
        <w:t>上海是我们党的诞生地，党成立后党中央机关长期驻扎上海。我多次瞻仰党的一大会址，每次都有很深的感触。上海要把这些丰富的红色资源作为主题教育的生动教材，引导广大党员、干部深入学习党史、新中国史、改革开放史，让初心薪火相传，把使命永担在肩，切实在实现“两个一百年”奋斗目标、实现中华民族伟大复兴的中国梦进程中奋勇争先、走在前列。</w:t>
      </w:r>
    </w:p>
    <w:p>
      <w:pPr>
        <w:shd w:fill="ffffff"/>
        <w:spacing w:after="0"/>
        <w:ind w:left="0"/>
        <w:jc w:val="right"/>
      </w:pPr>
      <w:r>
        <w:rPr>
          <w:b w:val="false"/>
          <w:i w:val="false"/>
          <w:color w:val="333333"/>
          <w:sz w:val="24"/>
        </w:rPr>
        <w:t>(2019</w:t>
      </w:r>
      <w:r>
        <w:rPr>
          <w:b w:val="false"/>
          <w:i w:val="false"/>
          <w:color w:val="333333"/>
          <w:sz w:val="24"/>
        </w:rPr>
        <w:t>年</w:t>
      </w:r>
      <w:r>
        <w:rPr>
          <w:b w:val="false"/>
          <w:i w:val="false"/>
          <w:color w:val="333333"/>
          <w:sz w:val="24"/>
        </w:rPr>
        <w:t>11</w:t>
      </w:r>
      <w:r>
        <w:rPr>
          <w:b w:val="false"/>
          <w:i w:val="false"/>
          <w:color w:val="333333"/>
          <w:sz w:val="24"/>
        </w:rPr>
        <w:t>月</w:t>
      </w:r>
      <w:r>
        <w:rPr>
          <w:b w:val="false"/>
          <w:i w:val="false"/>
          <w:color w:val="333333"/>
          <w:sz w:val="24"/>
        </w:rPr>
        <w:t>3</w:t>
      </w:r>
      <w:r>
        <w:rPr>
          <w:b w:val="false"/>
          <w:i w:val="false"/>
          <w:color w:val="333333"/>
          <w:sz w:val="24"/>
        </w:rPr>
        <w:t>日在上海考察工作结束时的讲话</w:t>
      </w:r>
      <w:r>
        <w:rPr>
          <w:b w:val="false"/>
          <w:i w:val="false"/>
          <w:color w:val="333333"/>
          <w:sz w:val="24"/>
        </w:rPr>
        <w:t>)</w:t>
      </w:r>
    </w:p>
    <w:p>
      <w:pPr>
        <w:shd w:fill="ffffff"/>
        <w:spacing w:after="600"/>
        <w:ind w:left="0"/>
        <w:jc w:val="left"/>
      </w:pPr>
      <w:r>
        <w:rPr>
          <w:b w:val="false"/>
          <w:i w:val="false"/>
          <w:color w:val="666666"/>
          <w:sz w:val="24"/>
        </w:rPr>
        <w:t>2018</w:t>
      </w:r>
      <w:r>
        <w:rPr>
          <w:b w:val="false"/>
          <w:i w:val="false"/>
          <w:color w:val="666666"/>
          <w:sz w:val="24"/>
        </w:rPr>
        <w:t>年</w:t>
      </w:r>
      <w:r>
        <w:rPr>
          <w:b w:val="false"/>
          <w:i w:val="false"/>
          <w:color w:val="666666"/>
          <w:sz w:val="24"/>
        </w:rPr>
        <w:t>12</w:t>
      </w:r>
      <w:r>
        <w:rPr>
          <w:b w:val="false"/>
          <w:i w:val="false"/>
          <w:color w:val="666666"/>
          <w:sz w:val="24"/>
        </w:rPr>
        <w:t>月</w:t>
      </w:r>
      <w:r>
        <w:rPr>
          <w:b w:val="false"/>
          <w:i w:val="false"/>
          <w:color w:val="666666"/>
          <w:sz w:val="24"/>
        </w:rPr>
        <w:t>18</w:t>
      </w:r>
      <w:r>
        <w:rPr>
          <w:b w:val="false"/>
          <w:i w:val="false"/>
          <w:color w:val="666666"/>
          <w:sz w:val="24"/>
        </w:rPr>
        <w:t>日，庆祝改革开放</w:t>
      </w:r>
      <w:r>
        <w:rPr>
          <w:b w:val="false"/>
          <w:i w:val="false"/>
          <w:color w:val="666666"/>
          <w:sz w:val="24"/>
        </w:rPr>
        <w:t>40</w:t>
      </w:r>
      <w:r>
        <w:rPr>
          <w:b w:val="false"/>
          <w:i w:val="false"/>
          <w:color w:val="666666"/>
          <w:sz w:val="24"/>
        </w:rPr>
        <w:t>周年大会在北京人民大会堂隆重举行。中共中央总书记、国家主席、中央军委主席习近平在大会上发表重要讲话。这是习近平鼓掌向受表彰人员表示祝贺。 新华社记者 谢环驰</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4"/>
        </w:rPr>
        <w:t>三</w:t>
      </w:r>
    </w:p>
    <w:p>
      <w:pPr>
        <w:shd w:fill="ffffff"/>
        <w:spacing w:after="0"/>
        <w:ind w:left="0"/>
        <w:jc w:val="both"/>
      </w:pPr>
      <w:r>
        <w:rPr>
          <w:b w:val="false"/>
          <w:i w:val="false"/>
          <w:color w:val="333333"/>
          <w:sz w:val="24"/>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1</w:t>
      </w:r>
      <w:r>
        <w:rPr>
          <w:b w:val="false"/>
          <w:i w:val="false"/>
          <w:color w:val="333333"/>
          <w:sz w:val="24"/>
        </w:rPr>
        <w:t>月</w:t>
      </w:r>
      <w:r>
        <w:rPr>
          <w:b w:val="false"/>
          <w:i w:val="false"/>
          <w:color w:val="333333"/>
          <w:sz w:val="24"/>
        </w:rPr>
        <w:t>8</w:t>
      </w:r>
      <w:r>
        <w:rPr>
          <w:b w:val="false"/>
          <w:i w:val="false"/>
          <w:color w:val="333333"/>
          <w:sz w:val="24"/>
        </w:rPr>
        <w:t>日在“不忘初心、牢记使命”主题教育总结大会上的讲话</w:t>
      </w:r>
      <w:r>
        <w:rPr>
          <w:b w:val="false"/>
          <w:i w:val="false"/>
          <w:color w:val="333333"/>
          <w:sz w:val="24"/>
        </w:rPr>
        <w:t>)</w:t>
      </w:r>
    </w:p>
    <w:p>
      <w:pPr>
        <w:shd w:fill="ffffff"/>
        <w:spacing w:after="0"/>
        <w:ind w:left="0"/>
        <w:jc w:val="center"/>
      </w:pPr>
      <w:r>
        <w:rPr>
          <w:b/>
          <w:i w:val="false"/>
          <w:color w:val="333333"/>
          <w:sz w:val="24"/>
        </w:rPr>
        <w:t>四</w:t>
      </w:r>
    </w:p>
    <w:p>
      <w:pPr>
        <w:shd w:fill="ffffff"/>
        <w:spacing w:after="0"/>
        <w:ind w:left="0"/>
        <w:jc w:val="both"/>
      </w:pPr>
      <w:r>
        <w:rPr>
          <w:b w:val="false"/>
          <w:i w:val="false"/>
          <w:color w:val="333333"/>
          <w:sz w:val="24"/>
        </w:rPr>
        <w:t>心有所信，方能行远。面向未来，走好新时代的长征路，我们更需要坚定理想信念、矢志拼搏奋斗。希望广大党员特别是青年党员认真学习马克思主义理论，结合学习党史、新中国史、改革开放史、社会主义发展史，在学思践悟中坚定理想信念，在奋发有为中践行初心使命，努力为实现“两个一百年”奋斗目标、实现中华民族伟大复兴的中国梦贡献智慧和力量。</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6</w:t>
      </w:r>
      <w:r>
        <w:rPr>
          <w:b w:val="false"/>
          <w:i w:val="false"/>
          <w:color w:val="333333"/>
          <w:sz w:val="24"/>
        </w:rPr>
        <w:t>月</w:t>
      </w:r>
      <w:r>
        <w:rPr>
          <w:b w:val="false"/>
          <w:i w:val="false"/>
          <w:color w:val="333333"/>
          <w:sz w:val="24"/>
        </w:rPr>
        <w:t>27</w:t>
      </w:r>
      <w:r>
        <w:rPr>
          <w:b w:val="false"/>
          <w:i w:val="false"/>
          <w:color w:val="333333"/>
          <w:sz w:val="24"/>
        </w:rPr>
        <w:t>日给复旦大学青年师生党员的回信</w:t>
      </w:r>
      <w:r>
        <w:rPr>
          <w:b w:val="false"/>
          <w:i w:val="false"/>
          <w:color w:val="333333"/>
          <w:sz w:val="24"/>
        </w:rPr>
        <w:t>)</w:t>
      </w:r>
    </w:p>
    <w:p>
      <w:pPr>
        <w:shd w:fill="ffffff"/>
        <w:spacing w:after="0"/>
        <w:ind w:left="0"/>
        <w:jc w:val="center"/>
      </w:pPr>
      <w:r>
        <w:rPr>
          <w:b/>
          <w:i w:val="false"/>
          <w:color w:val="333333"/>
          <w:sz w:val="24"/>
        </w:rPr>
        <w:t>五</w:t>
      </w:r>
    </w:p>
    <w:p>
      <w:pPr>
        <w:shd w:fill="ffffff"/>
        <w:spacing w:after="0"/>
        <w:ind w:left="0"/>
        <w:jc w:val="both"/>
      </w:pPr>
      <w:r>
        <w:rPr>
          <w:b w:val="false"/>
          <w:i w:val="false"/>
          <w:color w:val="333333"/>
          <w:sz w:val="24"/>
        </w:rPr>
        <w:t>吉林有着光荣的革命传统。抗日战争时期，在极其恶劣的条件下，杨靖宇将军领导抗日武装冒着零下四十摄氏度的严寒，同数倍于己的敌人浴血奋战，牺牲时胃里全是枯草、树皮、棉絮，没有一粒粮食，其事迹震撼人心。解放战争时期，“三下江南”、“四保临江”、“四战四平”、“围困长春”，党领导人民军队在这里奏响一曲曲胜利凯歌。在抗美援朝战争中，吉林人民也作出了重大贡献。要把这些红色资源作为坚定理想信念、加强党性修养的生动教材，组织广大党员、干部深入学习党史、新中国史、改革开放史、社会主义发展史，教育引导广大党员、干部永葆初心、永担使命，自觉在思想上政治上行动上同党中央保持高度一致，矢志不渝为实现中华民族伟大复兴而奋斗。</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7</w:t>
      </w:r>
      <w:r>
        <w:rPr>
          <w:b w:val="false"/>
          <w:i w:val="false"/>
          <w:color w:val="333333"/>
          <w:sz w:val="24"/>
        </w:rPr>
        <w:t>月</w:t>
      </w:r>
      <w:r>
        <w:rPr>
          <w:b w:val="false"/>
          <w:i w:val="false"/>
          <w:color w:val="333333"/>
          <w:sz w:val="24"/>
        </w:rPr>
        <w:t>24</w:t>
      </w:r>
      <w:r>
        <w:rPr>
          <w:b w:val="false"/>
          <w:i w:val="false"/>
          <w:color w:val="333333"/>
          <w:sz w:val="24"/>
        </w:rPr>
        <w:t>日在吉林考察工作结束时的讲话</w:t>
      </w:r>
      <w:r>
        <w:rPr>
          <w:b w:val="false"/>
          <w:i w:val="false"/>
          <w:color w:val="333333"/>
          <w:sz w:val="24"/>
        </w:rPr>
        <w:t>)</w:t>
      </w:r>
    </w:p>
    <w:p>
      <w:pPr>
        <w:shd w:fill="ffffff"/>
        <w:spacing w:after="0"/>
        <w:ind w:left="0"/>
        <w:jc w:val="center"/>
      </w:pPr>
      <w:r>
        <w:rPr>
          <w:b/>
          <w:i w:val="false"/>
          <w:color w:val="333333"/>
          <w:sz w:val="24"/>
        </w:rPr>
        <w:t>六</w:t>
      </w:r>
    </w:p>
    <w:p>
      <w:pPr>
        <w:shd w:fill="ffffff"/>
        <w:spacing w:after="0"/>
        <w:ind w:left="0"/>
        <w:jc w:val="both"/>
      </w:pPr>
      <w:r>
        <w:rPr>
          <w:b w:val="false"/>
          <w:i w:val="false"/>
          <w:color w:val="333333"/>
          <w:sz w:val="24"/>
        </w:rPr>
        <w:t>要深入开展党史、新中国史、改革开放史、社会主义发展史教育，深入开展西藏地方和祖国关系史教育，引导各族群众树立正确的国家观、历史观、民族观、文化观、宗教观。要重视加强学校思想政治教育，把爱国主义精神贯穿各级各类学校教育全过程，把爱我中华的种子埋入每个青少年的心灵深处。要培育和践行社会主义核心价值观，不断增强各族群众对伟大祖国、中华民族、中华文化、中国共产党、中国特色社会主义的认同。</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8</w:t>
      </w:r>
      <w:r>
        <w:rPr>
          <w:b w:val="false"/>
          <w:i w:val="false"/>
          <w:color w:val="333333"/>
          <w:sz w:val="24"/>
        </w:rPr>
        <w:t>月</w:t>
      </w:r>
      <w:r>
        <w:rPr>
          <w:b w:val="false"/>
          <w:i w:val="false"/>
          <w:color w:val="333333"/>
          <w:sz w:val="24"/>
        </w:rPr>
        <w:t>28</w:t>
      </w:r>
      <w:r>
        <w:rPr>
          <w:b w:val="false"/>
          <w:i w:val="false"/>
          <w:color w:val="333333"/>
          <w:sz w:val="24"/>
        </w:rPr>
        <w:t>日在中央第七次西藏工作座谈会上的讲话</w:t>
      </w:r>
      <w:r>
        <w:rPr>
          <w:b w:val="false"/>
          <w:i w:val="false"/>
          <w:color w:val="333333"/>
          <w:sz w:val="24"/>
        </w:rPr>
        <w:t>)</w:t>
      </w:r>
    </w:p>
    <w:p>
      <w:pPr>
        <w:shd w:fill="ffffff"/>
        <w:spacing w:after="600"/>
        <w:ind w:left="0"/>
        <w:jc w:val="left"/>
      </w:pPr>
      <w:r>
        <w:rPr>
          <w:b w:val="false"/>
          <w:i w:val="false"/>
          <w:color w:val="666666"/>
          <w:sz w:val="24"/>
        </w:rPr>
        <w:t>2019</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23</w:t>
      </w:r>
      <w:r>
        <w:rPr>
          <w:b w:val="false"/>
          <w:i w:val="false"/>
          <w:color w:val="666666"/>
          <w:sz w:val="24"/>
        </w:rPr>
        <w:t>日，党和国家领导人习近平、李克强、汪洋、王沪宁、赵乐际、韩正、王岐山等在北京展览馆参观“伟大历程 辉煌成就——庆祝中华人民共和国成立</w:t>
      </w:r>
      <w:r>
        <w:rPr>
          <w:b w:val="false"/>
          <w:i w:val="false"/>
          <w:color w:val="666666"/>
          <w:sz w:val="24"/>
        </w:rPr>
        <w:t>70</w:t>
      </w:r>
      <w:r>
        <w:rPr>
          <w:b w:val="false"/>
          <w:i w:val="false"/>
          <w:color w:val="666666"/>
          <w:sz w:val="24"/>
        </w:rPr>
        <w:t>周年大型成就展”。 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4"/>
        </w:rPr>
        <w:t>七</w:t>
      </w:r>
    </w:p>
    <w:p>
      <w:pPr>
        <w:shd w:fill="ffffff"/>
        <w:spacing w:after="0"/>
        <w:ind w:left="0"/>
        <w:jc w:val="both"/>
      </w:pPr>
      <w:r>
        <w:rPr>
          <w:b w:val="false"/>
          <w:i w:val="false"/>
          <w:color w:val="333333"/>
          <w:sz w:val="24"/>
        </w:rPr>
        <w:t>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9</w:t>
      </w:r>
      <w:r>
        <w:rPr>
          <w:b w:val="false"/>
          <w:i w:val="false"/>
          <w:color w:val="333333"/>
          <w:sz w:val="24"/>
        </w:rPr>
        <w:t>月</w:t>
      </w:r>
      <w:r>
        <w:rPr>
          <w:b w:val="false"/>
          <w:i w:val="false"/>
          <w:color w:val="333333"/>
          <w:sz w:val="24"/>
        </w:rPr>
        <w:t>22</w:t>
      </w:r>
      <w:r>
        <w:rPr>
          <w:b w:val="false"/>
          <w:i w:val="false"/>
          <w:color w:val="333333"/>
          <w:sz w:val="24"/>
        </w:rPr>
        <w:t>日在教育文化卫生体育领域专家代表座谈会上的讲话</w:t>
      </w:r>
      <w:r>
        <w:rPr>
          <w:b w:val="false"/>
          <w:i w:val="false"/>
          <w:color w:val="333333"/>
          <w:sz w:val="24"/>
        </w:rPr>
        <w:t>)</w:t>
      </w:r>
    </w:p>
    <w:p>
      <w:pPr>
        <w:shd w:fill="ffffff"/>
        <w:spacing w:after="0"/>
        <w:ind w:left="0"/>
        <w:jc w:val="center"/>
      </w:pPr>
      <w:r>
        <w:rPr>
          <w:b/>
          <w:i w:val="false"/>
          <w:color w:val="333333"/>
          <w:sz w:val="24"/>
        </w:rPr>
        <w:t>八</w:t>
      </w:r>
    </w:p>
    <w:p>
      <w:pPr>
        <w:shd w:fill="ffffff"/>
        <w:spacing w:after="0"/>
        <w:ind w:left="0"/>
        <w:jc w:val="both"/>
      </w:pPr>
      <w:r>
        <w:rPr>
          <w:b w:val="false"/>
          <w:i w:val="false"/>
          <w:color w:val="333333"/>
          <w:sz w:val="24"/>
        </w:rPr>
        <w:t>要深入学习宣传中国人民志愿军的英雄事迹和革命精神，学好党史、新中国史、改革开放史、社会主义发展史，激励全党全军全国各族人民更加紧密地团结在党中央周围，牢记初心使命，坚定必胜信念，发扬斗争精神，增强斗争本领，为决胜全面建成小康社会、夺取新时代中国特色社会主义伟大胜利、实现中国梦强军梦不懈奋斗，为维护世界和平、推动构建人类命运共同体作出更大贡献。</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10</w:t>
      </w:r>
      <w:r>
        <w:rPr>
          <w:b w:val="false"/>
          <w:i w:val="false"/>
          <w:color w:val="333333"/>
          <w:sz w:val="24"/>
        </w:rPr>
        <w:t>月</w:t>
      </w:r>
      <w:r>
        <w:rPr>
          <w:b w:val="false"/>
          <w:i w:val="false"/>
          <w:color w:val="333333"/>
          <w:sz w:val="24"/>
        </w:rPr>
        <w:t>19</w:t>
      </w:r>
      <w:r>
        <w:rPr>
          <w:b w:val="false"/>
          <w:i w:val="false"/>
          <w:color w:val="333333"/>
          <w:sz w:val="24"/>
        </w:rPr>
        <w:t>日在参观“铭记伟大胜利，捍卫和平正义——纪念中国人民志愿军抗美援朝出国作战</w:t>
      </w:r>
      <w:r>
        <w:rPr>
          <w:b w:val="false"/>
          <w:i w:val="false"/>
          <w:color w:val="333333"/>
          <w:sz w:val="24"/>
        </w:rPr>
        <w:t>70</w:t>
      </w:r>
      <w:r>
        <w:rPr>
          <w:b w:val="false"/>
          <w:i w:val="false"/>
          <w:color w:val="333333"/>
          <w:sz w:val="24"/>
        </w:rPr>
        <w:t>周年主题展览”时的讲话</w:t>
      </w:r>
      <w:r>
        <w:rPr>
          <w:b w:val="false"/>
          <w:i w:val="false"/>
          <w:color w:val="333333"/>
          <w:sz w:val="24"/>
        </w:rPr>
        <w:t>)</w:t>
      </w:r>
    </w:p>
    <w:p>
      <w:pPr>
        <w:shd w:fill="ffffff"/>
        <w:spacing w:after="600"/>
        <w:ind w:left="0"/>
        <w:jc w:val="left"/>
      </w:pPr>
      <w:r>
        <w:rPr>
          <w:b w:val="false"/>
          <w:i w:val="false"/>
          <w:color w:val="666666"/>
          <w:sz w:val="24"/>
        </w:rPr>
        <w:t>2020</w:t>
      </w:r>
      <w:r>
        <w:rPr>
          <w:b w:val="false"/>
          <w:i w:val="false"/>
          <w:color w:val="666666"/>
          <w:sz w:val="24"/>
        </w:rPr>
        <w:t>年</w:t>
      </w:r>
      <w:r>
        <w:rPr>
          <w:b w:val="false"/>
          <w:i w:val="false"/>
          <w:color w:val="666666"/>
          <w:sz w:val="24"/>
        </w:rPr>
        <w:t>10</w:t>
      </w:r>
      <w:r>
        <w:rPr>
          <w:b w:val="false"/>
          <w:i w:val="false"/>
          <w:color w:val="666666"/>
          <w:sz w:val="24"/>
        </w:rPr>
        <w:t>月</w:t>
      </w:r>
      <w:r>
        <w:rPr>
          <w:b w:val="false"/>
          <w:i w:val="false"/>
          <w:color w:val="666666"/>
          <w:sz w:val="24"/>
        </w:rPr>
        <w:t>19</w:t>
      </w:r>
      <w:r>
        <w:rPr>
          <w:b w:val="false"/>
          <w:i w:val="false"/>
          <w:color w:val="666666"/>
          <w:sz w:val="24"/>
        </w:rPr>
        <w:t>日，党和国家领导人习近平、李克强、栗战书、汪洋、王沪宁、赵乐际、韩正、王岐山等在中国人民革命军事博物馆参观“铭记伟大胜利 捍卫和平正义——纪念中国人民志愿军抗美援朝出国作战</w:t>
      </w:r>
      <w:r>
        <w:rPr>
          <w:b w:val="false"/>
          <w:i w:val="false"/>
          <w:color w:val="666666"/>
          <w:sz w:val="24"/>
        </w:rPr>
        <w:t>70</w:t>
      </w:r>
      <w:r>
        <w:rPr>
          <w:b w:val="false"/>
          <w:i w:val="false"/>
          <w:color w:val="666666"/>
          <w:sz w:val="24"/>
        </w:rPr>
        <w:t>周年主题展览”。 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4"/>
        </w:rPr>
        <w:t>九</w:t>
      </w:r>
    </w:p>
    <w:p>
      <w:pPr>
        <w:shd w:fill="ffffff"/>
        <w:spacing w:after="0"/>
        <w:ind w:left="0"/>
        <w:jc w:val="both"/>
      </w:pPr>
      <w:r>
        <w:rPr>
          <w:b w:val="false"/>
          <w:i w:val="false"/>
          <w:color w:val="333333"/>
          <w:sz w:val="24"/>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pPr>
        <w:shd w:fill="ffffff"/>
        <w:spacing w:after="0"/>
        <w:ind w:left="0"/>
        <w:jc w:val="right"/>
      </w:pPr>
      <w:r>
        <w:rPr>
          <w:b w:val="false"/>
          <w:i w:val="false"/>
          <w:color w:val="333333"/>
          <w:sz w:val="24"/>
        </w:rPr>
        <w:t>(2020</w:t>
      </w:r>
      <w:r>
        <w:rPr>
          <w:b w:val="false"/>
          <w:i w:val="false"/>
          <w:color w:val="333333"/>
          <w:sz w:val="24"/>
        </w:rPr>
        <w:t>年</w:t>
      </w:r>
      <w:r>
        <w:rPr>
          <w:b w:val="false"/>
          <w:i w:val="false"/>
          <w:color w:val="333333"/>
          <w:sz w:val="24"/>
        </w:rPr>
        <w:t>11</w:t>
      </w:r>
      <w:r>
        <w:rPr>
          <w:b w:val="false"/>
          <w:i w:val="false"/>
          <w:color w:val="333333"/>
          <w:sz w:val="24"/>
        </w:rPr>
        <w:t>月</w:t>
      </w:r>
      <w:r>
        <w:rPr>
          <w:b w:val="false"/>
          <w:i w:val="false"/>
          <w:color w:val="333333"/>
          <w:sz w:val="24"/>
        </w:rPr>
        <w:t>24</w:t>
      </w:r>
      <w:r>
        <w:rPr>
          <w:b w:val="false"/>
          <w:i w:val="false"/>
          <w:color w:val="333333"/>
          <w:sz w:val="24"/>
        </w:rPr>
        <w:t>日在全国劳动模范和先进工作者表彰大会上的讲话</w:t>
      </w:r>
      <w:r>
        <w:rPr>
          <w:b w:val="false"/>
          <w:i w:val="false"/>
          <w:color w:val="333333"/>
          <w:sz w:val="24"/>
        </w:rPr>
        <w:t>)</w:t>
      </w:r>
    </w:p>
    <w:p>
      <w:pPr>
        <w:shd w:fill="ffffff"/>
        <w:spacing w:after="0"/>
        <w:ind w:left="0"/>
        <w:jc w:val="center"/>
      </w:pPr>
      <w:r>
        <w:rPr>
          <w:b/>
          <w:i w:val="false"/>
          <w:color w:val="333333"/>
          <w:sz w:val="24"/>
        </w:rPr>
        <w:t>十</w:t>
      </w:r>
    </w:p>
    <w:p>
      <w:pPr>
        <w:shd w:fill="ffffff"/>
        <w:spacing w:after="0"/>
        <w:ind w:left="0"/>
        <w:jc w:val="both"/>
      </w:pPr>
      <w:r>
        <w:rPr>
          <w:b w:val="false"/>
          <w:i w:val="false"/>
          <w:color w:val="333333"/>
          <w:sz w:val="24"/>
        </w:rPr>
        <w:t>要结合即将开展的党史学习教育，从长征精神和遵义会议精神中深刻感悟共产党人的初心和使命，落实新时代党的建设总要求，实事求是、坚持真理，科学应变、主动求变，咬定目标、勇往直前，走好新时代的长征路。要深入学习党的创新理论，加强党史学习教育，同时学习新中国史、改革开放史、社会主义发展史，不断提高政治判断力、政治领悟力、政治执行力。</w:t>
      </w:r>
    </w:p>
    <w:p>
      <w:pPr>
        <w:shd w:fill="ffffff"/>
        <w:spacing w:after="0"/>
        <w:ind w:left="0"/>
        <w:jc w:val="right"/>
      </w:pPr>
      <w:r>
        <w:rPr>
          <w:b w:val="false"/>
          <w:i w:val="false"/>
          <w:color w:val="333333"/>
          <w:sz w:val="24"/>
        </w:rPr>
        <w:t>(2021</w:t>
      </w:r>
      <w:r>
        <w:rPr>
          <w:b w:val="false"/>
          <w:i w:val="false"/>
          <w:color w:val="333333"/>
          <w:sz w:val="24"/>
        </w:rPr>
        <w:t>年</w:t>
      </w:r>
      <w:r>
        <w:rPr>
          <w:b w:val="false"/>
          <w:i w:val="false"/>
          <w:color w:val="333333"/>
          <w:sz w:val="24"/>
        </w:rPr>
        <w:t>2</w:t>
      </w:r>
      <w:r>
        <w:rPr>
          <w:b w:val="false"/>
          <w:i w:val="false"/>
          <w:color w:val="333333"/>
          <w:sz w:val="24"/>
        </w:rPr>
        <w:t>月</w:t>
      </w:r>
      <w:r>
        <w:rPr>
          <w:b w:val="false"/>
          <w:i w:val="false"/>
          <w:color w:val="333333"/>
          <w:sz w:val="24"/>
        </w:rPr>
        <w:t>5</w:t>
      </w:r>
      <w:r>
        <w:rPr>
          <w:b w:val="false"/>
          <w:i w:val="false"/>
          <w:color w:val="333333"/>
          <w:sz w:val="24"/>
        </w:rPr>
        <w:t>日在贵州考察调研时的讲话</w:t>
      </w:r>
      <w:r>
        <w:rPr>
          <w:b w:val="false"/>
          <w:i w:val="false"/>
          <w:color w:val="333333"/>
          <w:sz w:val="24"/>
        </w:rPr>
        <w:t>)</w:t>
      </w:r>
    </w:p>
    <w:p>
      <w:pPr>
        <w:shd w:fill="ffffff"/>
        <w:spacing w:after="0"/>
        <w:ind w:left="0"/>
        <w:jc w:val="center"/>
      </w:pPr>
      <w:r>
        <w:rPr>
          <w:b/>
          <w:i w:val="false"/>
          <w:color w:val="333333"/>
          <w:sz w:val="24"/>
        </w:rPr>
        <w:t>十一</w:t>
      </w:r>
    </w:p>
    <w:p>
      <w:pPr>
        <w:shd w:fill="ffffff"/>
        <w:spacing w:after="0"/>
        <w:ind w:left="0"/>
        <w:jc w:val="both"/>
      </w:pPr>
      <w:r>
        <w:rPr>
          <w:b w:val="false"/>
          <w:i w:val="false"/>
          <w:color w:val="333333"/>
          <w:sz w:val="24"/>
        </w:rPr>
        <w:t>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shd w:fill="ffffff"/>
        <w:spacing w:after="0"/>
        <w:ind w:left="0"/>
        <w:jc w:val="right"/>
      </w:pPr>
      <w:r>
        <w:rPr>
          <w:b w:val="false"/>
          <w:i w:val="false"/>
          <w:color w:val="333333"/>
          <w:sz w:val="24"/>
        </w:rPr>
        <w:t>(2021</w:t>
      </w:r>
      <w:r>
        <w:rPr>
          <w:b w:val="false"/>
          <w:i w:val="false"/>
          <w:color w:val="333333"/>
          <w:sz w:val="24"/>
        </w:rPr>
        <w:t>年</w:t>
      </w:r>
      <w:r>
        <w:rPr>
          <w:b w:val="false"/>
          <w:i w:val="false"/>
          <w:color w:val="333333"/>
          <w:sz w:val="24"/>
        </w:rPr>
        <w:t>2</w:t>
      </w:r>
      <w:r>
        <w:rPr>
          <w:b w:val="false"/>
          <w:i w:val="false"/>
          <w:color w:val="333333"/>
          <w:sz w:val="24"/>
        </w:rPr>
        <w:t>月</w:t>
      </w:r>
      <w:r>
        <w:rPr>
          <w:b w:val="false"/>
          <w:i w:val="false"/>
          <w:color w:val="333333"/>
          <w:sz w:val="24"/>
        </w:rPr>
        <w:t>20</w:t>
      </w:r>
      <w:r>
        <w:rPr>
          <w:b w:val="false"/>
          <w:i w:val="false"/>
          <w:color w:val="333333"/>
          <w:sz w:val="24"/>
        </w:rPr>
        <w:t>日在党史学习教育动员大会上的讲话</w:t>
      </w:r>
      <w:r>
        <w:rPr>
          <w:b w:val="false"/>
          <w:i w:val="false"/>
          <w:color w:val="333333"/>
          <w:sz w:val="24"/>
        </w:rPr>
        <w:t>)</w:t>
      </w:r>
    </w:p>
    <w:p>
      <w:pPr>
        <w:shd w:fill="ffffff"/>
        <w:spacing w:after="0"/>
        <w:ind w:left="0"/>
        <w:jc w:val="center"/>
      </w:pPr>
      <w:r>
        <w:rPr>
          <w:b/>
          <w:i w:val="false"/>
          <w:color w:val="333333"/>
          <w:sz w:val="24"/>
        </w:rPr>
        <w:t>十二</w:t>
      </w:r>
    </w:p>
    <w:p>
      <w:pPr>
        <w:shd w:fill="ffffff"/>
        <w:spacing w:after="0"/>
        <w:ind w:left="0"/>
        <w:jc w:val="both"/>
      </w:pPr>
      <w:r>
        <w:rPr>
          <w:b w:val="false"/>
          <w:i w:val="false"/>
          <w:color w:val="333333"/>
          <w:sz w:val="24"/>
        </w:rPr>
        <w:t>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w:t>
      </w:r>
      <w:r>
        <w:rPr>
          <w:b w:val="false"/>
          <w:i w:val="false"/>
          <w:color w:val="333333"/>
          <w:sz w:val="24"/>
        </w:rPr>
        <w:t>1923</w:t>
      </w:r>
      <w:r>
        <w:rPr>
          <w:b w:val="false"/>
          <w:i w:val="false"/>
          <w:color w:val="333333"/>
          <w:sz w:val="24"/>
        </w:rPr>
        <w:t>年，内蒙古产生了包括乌兰夫在内的第一批共产党人。</w:t>
      </w:r>
      <w:r>
        <w:rPr>
          <w:b w:val="false"/>
          <w:i w:val="false"/>
          <w:color w:val="333333"/>
          <w:sz w:val="24"/>
        </w:rPr>
        <w:t>1947</w:t>
      </w:r>
      <w:r>
        <w:rPr>
          <w:b w:val="false"/>
          <w:i w:val="false"/>
          <w:color w:val="333333"/>
          <w:sz w:val="24"/>
        </w:rPr>
        <w:t>年</w:t>
      </w:r>
      <w:r>
        <w:rPr>
          <w:b w:val="false"/>
          <w:i w:val="false"/>
          <w:color w:val="333333"/>
          <w:sz w:val="24"/>
        </w:rPr>
        <w:t>5</w:t>
      </w:r>
      <w:r>
        <w:rPr>
          <w:b w:val="false"/>
          <w:i w:val="false"/>
          <w:color w:val="333333"/>
          <w:sz w:val="24"/>
        </w:rPr>
        <w:t>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shd w:fill="ffffff"/>
        <w:spacing w:after="0"/>
        <w:ind w:left="0"/>
        <w:jc w:val="right"/>
      </w:pPr>
      <w:r>
        <w:rPr>
          <w:b w:val="false"/>
          <w:i w:val="false"/>
          <w:color w:val="333333"/>
          <w:sz w:val="24"/>
        </w:rPr>
        <w:t>(2021</w:t>
      </w:r>
      <w:r>
        <w:rPr>
          <w:b w:val="false"/>
          <w:i w:val="false"/>
          <w:color w:val="333333"/>
          <w:sz w:val="24"/>
        </w:rPr>
        <w:t>年</w:t>
      </w:r>
      <w:r>
        <w:rPr>
          <w:b w:val="false"/>
          <w:i w:val="false"/>
          <w:color w:val="333333"/>
          <w:sz w:val="24"/>
        </w:rPr>
        <w:t>3</w:t>
      </w:r>
      <w:r>
        <w:rPr>
          <w:b w:val="false"/>
          <w:i w:val="false"/>
          <w:color w:val="333333"/>
          <w:sz w:val="24"/>
        </w:rPr>
        <w:t>月</w:t>
      </w:r>
      <w:r>
        <w:rPr>
          <w:b w:val="false"/>
          <w:i w:val="false"/>
          <w:color w:val="333333"/>
          <w:sz w:val="24"/>
        </w:rPr>
        <w:t>5</w:t>
      </w:r>
      <w:r>
        <w:rPr>
          <w:b w:val="false"/>
          <w:i w:val="false"/>
          <w:color w:val="333333"/>
          <w:sz w:val="24"/>
        </w:rPr>
        <w:t>日在参加十三届全国人大四次会议内蒙古代表团审议时的讲话</w:t>
      </w:r>
      <w:r>
        <w:rPr>
          <w:b w:val="false"/>
          <w:i w:val="false"/>
          <w:color w:val="333333"/>
          <w:sz w:val="24"/>
        </w:rPr>
        <w:t>)</w:t>
      </w:r>
    </w:p>
    <w:p>
      <w:pPr>
        <w:shd w:fill="ffffff"/>
        <w:spacing w:after="600"/>
        <w:ind w:left="0"/>
        <w:jc w:val="left"/>
      </w:pPr>
      <w:r>
        <w:rPr>
          <w:b w:val="false"/>
          <w:i w:val="false"/>
          <w:color w:val="666666"/>
          <w:sz w:val="24"/>
        </w:rPr>
        <w:t>2021</w:t>
      </w:r>
      <w:r>
        <w:rPr>
          <w:b w:val="false"/>
          <w:i w:val="false"/>
          <w:color w:val="666666"/>
          <w:sz w:val="24"/>
        </w:rPr>
        <w:t>年</w:t>
      </w:r>
      <w:r>
        <w:rPr>
          <w:b w:val="false"/>
          <w:i w:val="false"/>
          <w:color w:val="666666"/>
          <w:sz w:val="24"/>
        </w:rPr>
        <w:t>4</w:t>
      </w:r>
      <w:r>
        <w:rPr>
          <w:b w:val="false"/>
          <w:i w:val="false"/>
          <w:color w:val="666666"/>
          <w:sz w:val="24"/>
        </w:rPr>
        <w:t>月</w:t>
      </w:r>
      <w:r>
        <w:rPr>
          <w:b w:val="false"/>
          <w:i w:val="false"/>
          <w:color w:val="666666"/>
          <w:sz w:val="24"/>
        </w:rPr>
        <w:t>25</w:t>
      </w:r>
      <w:r>
        <w:rPr>
          <w:b w:val="false"/>
          <w:i w:val="false"/>
          <w:color w:val="666666"/>
          <w:sz w:val="24"/>
        </w:rPr>
        <w:t>日至</w:t>
      </w:r>
      <w:r>
        <w:rPr>
          <w:b w:val="false"/>
          <w:i w:val="false"/>
          <w:color w:val="666666"/>
          <w:sz w:val="24"/>
        </w:rPr>
        <w:t>27</w:t>
      </w:r>
      <w:r>
        <w:rPr>
          <w:b w:val="false"/>
          <w:i w:val="false"/>
          <w:color w:val="666666"/>
          <w:sz w:val="24"/>
        </w:rPr>
        <w:t>日，中共中央总书记、国家主席、中央军委主席习近平在广西考察。这是</w:t>
      </w:r>
      <w:r>
        <w:rPr>
          <w:b w:val="false"/>
          <w:i w:val="false"/>
          <w:color w:val="666666"/>
          <w:sz w:val="24"/>
        </w:rPr>
        <w:t>25</w:t>
      </w:r>
      <w:r>
        <w:rPr>
          <w:b w:val="false"/>
          <w:i w:val="false"/>
          <w:color w:val="666666"/>
          <w:sz w:val="24"/>
        </w:rPr>
        <w:t>日上午，习近平在桂林市全州县，参观红军长征湘江战役纪念馆。 新华社记者 鞠鹏</w:t>
      </w:r>
      <w:r>
        <w:rPr>
          <w:b w:val="false"/>
          <w:i w:val="false"/>
          <w:color w:val="666666"/>
          <w:sz w:val="24"/>
        </w:rPr>
        <w:t>/</w:t>
      </w:r>
      <w:r>
        <w:rPr>
          <w:b w:val="false"/>
          <w:i w:val="false"/>
          <w:color w:val="666666"/>
          <w:sz w:val="24"/>
        </w:rPr>
        <w:t>摄</w:t>
      </w:r>
    </w:p>
    <w:p>
      <w:pPr>
        <w:shd w:fill="ffffff"/>
        <w:spacing w:after="0"/>
        <w:ind w:left="0"/>
        <w:jc w:val="center"/>
      </w:pPr>
      <w:r>
        <w:rPr>
          <w:b/>
          <w:i w:val="false"/>
          <w:color w:val="333333"/>
          <w:sz w:val="24"/>
        </w:rPr>
        <w:t>十三</w:t>
      </w:r>
    </w:p>
    <w:p>
      <w:pPr>
        <w:shd w:fill="ffffff"/>
        <w:spacing w:after="0"/>
        <w:ind w:left="0"/>
        <w:jc w:val="both"/>
      </w:pPr>
      <w:r>
        <w:rPr>
          <w:b w:val="false"/>
          <w:i w:val="false"/>
          <w:color w:val="333333"/>
          <w:sz w:val="24"/>
        </w:rPr>
        <w:t>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shd w:fill="ffffff"/>
        <w:spacing w:after="0"/>
        <w:ind w:left="0"/>
        <w:jc w:val="right"/>
      </w:pPr>
      <w:r>
        <w:rPr>
          <w:b w:val="false"/>
          <w:i w:val="false"/>
          <w:color w:val="333333"/>
          <w:sz w:val="24"/>
        </w:rPr>
        <w:t>(2021</w:t>
      </w:r>
      <w:r>
        <w:rPr>
          <w:b w:val="false"/>
          <w:i w:val="false"/>
          <w:color w:val="333333"/>
          <w:sz w:val="24"/>
        </w:rPr>
        <w:t>年</w:t>
      </w:r>
      <w:r>
        <w:rPr>
          <w:b w:val="false"/>
          <w:i w:val="false"/>
          <w:color w:val="333333"/>
          <w:sz w:val="24"/>
        </w:rPr>
        <w:t>3</w:t>
      </w:r>
      <w:r>
        <w:rPr>
          <w:b w:val="false"/>
          <w:i w:val="false"/>
          <w:color w:val="333333"/>
          <w:sz w:val="24"/>
        </w:rPr>
        <w:t>月</w:t>
      </w:r>
      <w:r>
        <w:rPr>
          <w:b w:val="false"/>
          <w:i w:val="false"/>
          <w:color w:val="333333"/>
          <w:sz w:val="24"/>
        </w:rPr>
        <w:t>7</w:t>
      </w:r>
      <w:r>
        <w:rPr>
          <w:b w:val="false"/>
          <w:i w:val="false"/>
          <w:color w:val="333333"/>
          <w:sz w:val="24"/>
        </w:rPr>
        <w:t>日在参加十三届全国人大四次会议青海代表团审议时的讲话</w:t>
      </w:r>
      <w:r>
        <w:rPr>
          <w:b w:val="false"/>
          <w:i w:val="false"/>
          <w:color w:val="333333"/>
          <w:sz w:val="24"/>
        </w:rPr>
        <w:t>)</w:t>
      </w:r>
    </w:p>
    <w:p>
      <w:pPr>
        <w:shd w:fill="ffffff"/>
        <w:spacing w:after="0"/>
        <w:ind w:left="0"/>
        <w:jc w:val="both"/>
      </w:pPr>
      <w:r>
        <w:rPr>
          <w:b w:val="false"/>
          <w:i w:val="false"/>
          <w:color w:val="333333"/>
          <w:sz w:val="24"/>
        </w:rPr>
        <w:t>这是习近平总书记</w:t>
      </w:r>
      <w:r>
        <w:rPr>
          <w:b w:val="false"/>
          <w:i w:val="false"/>
          <w:color w:val="333333"/>
          <w:sz w:val="24"/>
        </w:rPr>
        <w:t>2016</w:t>
      </w:r>
      <w:r>
        <w:rPr>
          <w:b w:val="false"/>
          <w:i w:val="false"/>
          <w:color w:val="333333"/>
          <w:sz w:val="24"/>
        </w:rPr>
        <w:t>年</w:t>
      </w:r>
      <w:r>
        <w:rPr>
          <w:b w:val="false"/>
          <w:i w:val="false"/>
          <w:color w:val="333333"/>
          <w:sz w:val="24"/>
        </w:rPr>
        <w:t>12</w:t>
      </w:r>
      <w:r>
        <w:rPr>
          <w:b w:val="false"/>
          <w:i w:val="false"/>
          <w:color w:val="333333"/>
          <w:sz w:val="24"/>
        </w:rPr>
        <w:t>月至</w:t>
      </w:r>
      <w:r>
        <w:rPr>
          <w:b w:val="false"/>
          <w:i w:val="false"/>
          <w:color w:val="333333"/>
          <w:sz w:val="24"/>
        </w:rPr>
        <w:t>2021</w:t>
      </w:r>
      <w:r>
        <w:rPr>
          <w:b w:val="false"/>
          <w:i w:val="false"/>
          <w:color w:val="333333"/>
          <w:sz w:val="24"/>
        </w:rPr>
        <w:t>年</w:t>
      </w:r>
      <w:r>
        <w:rPr>
          <w:b w:val="false"/>
          <w:i w:val="false"/>
          <w:color w:val="333333"/>
          <w:sz w:val="24"/>
        </w:rPr>
        <w:t>3</w:t>
      </w:r>
      <w:r>
        <w:rPr>
          <w:b w:val="false"/>
          <w:i w:val="false"/>
          <w:color w:val="333333"/>
          <w:sz w:val="24"/>
        </w:rPr>
        <w:t>月期间文稿中有关学好党史、新中国史、改革开放史、社会主义发展史内容的节录。</w:t>
      </w:r>
    </w:p>
    <w:p>
      <w:pPr>
        <w:spacing w:after="0"/>
        <w:ind w:left="0"/>
        <w:jc w:val="left"/>
      </w:pPr>
      <w:r>
        <w:rPr>
          <w:b w:val="false"/>
          <w:i w:val="false"/>
          <w:color w:val="000000"/>
          <w:sz w:val="24"/>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