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e6bd4" w14:textId="ce4e6bd4">
      <w:pPr>
        <w:spacing w:after="0"/>
        <w:ind w:left="0"/>
        <w:jc w:val="left"/>
        <w15:collapsed w:val="false"/>
      </w:pPr>
      <w:r>
        <w:rPr>
          <w:b w:val="false"/>
          <w:i w:val="false"/>
          <w:color w:val="000000"/>
          <w:sz w:val="22"/>
        </w:rPr>
        <w:t>习近平在庆祝中国共产党成立100周年大会上的讲话</w:t>
      </w:r>
      <w:r>
        <w:br/>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shd w:fill="ffffff"/>
        <w:spacing w:after="0"/>
        <w:ind w:left="0"/>
        <w:jc w:val="both"/>
      </w:pPr>
      <w:r>
        <w:rPr>
          <w:b w:val="false"/>
          <w:i w:val="false"/>
          <w:color w:val="333333"/>
          <w:sz w:val="27"/>
        </w:rPr>
        <w:t>首先，我代表党中央，向全体中国共产党员致以节日的热烈祝贺！</w:t>
      </w:r>
    </w:p>
    <w:p>
      <w:pPr>
        <w:shd w:fill="ffffff"/>
        <w:spacing w:after="0"/>
        <w:ind w:left="0"/>
        <w:jc w:val="both"/>
      </w:pPr>
      <w:r>
        <w:rPr>
          <w:b w:val="false"/>
          <w:i w:val="false"/>
          <w:color w:val="333333"/>
          <w:sz w:val="27"/>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中华民族是世界上伟大的民族，有着</w:t>
      </w:r>
      <w:r>
        <w:rPr>
          <w:b w:val="false"/>
          <w:i w:val="false"/>
          <w:color w:val="333333"/>
          <w:sz w:val="27"/>
        </w:rPr>
        <w:t>5000</w:t>
      </w:r>
      <w:r>
        <w:rPr>
          <w:b w:val="false"/>
          <w:i w:val="false"/>
          <w:color w:val="333333"/>
          <w:sz w:val="27"/>
        </w:rPr>
        <w:t>多年源远流长的文明历史，为人类文明进步作出了不可磨灭的贡献。</w:t>
      </w:r>
      <w:r>
        <w:rPr>
          <w:b w:val="false"/>
          <w:i w:val="false"/>
          <w:color w:val="333333"/>
          <w:sz w:val="27"/>
        </w:rPr>
        <w:t>1840</w:t>
      </w:r>
      <w:r>
        <w:rPr>
          <w:b w:val="false"/>
          <w:i w:val="false"/>
          <w:color w:val="333333"/>
          <w:sz w:val="27"/>
        </w:rPr>
        <w:t>年鸦片战争以后，中国逐步成为半殖民地半封建社会，国家蒙辱、人民蒙难、文明蒙尘，中华民族遭受了前所未有的劫难。从那时起，实现中华民族伟大复兴，就成为中国人民和中华民族最伟大的梦想。</w:t>
      </w:r>
    </w:p>
    <w:p>
      <w:pPr>
        <w:shd w:fill="ffffff"/>
        <w:spacing w:after="0"/>
        <w:ind w:left="0"/>
        <w:jc w:val="both"/>
      </w:pPr>
      <w:r>
        <w:rPr>
          <w:b w:val="false"/>
          <w:i w:val="false"/>
          <w:color w:val="333333"/>
          <w:sz w:val="27"/>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shd w:fill="ffffff"/>
        <w:spacing w:after="0"/>
        <w:ind w:left="0"/>
        <w:jc w:val="both"/>
      </w:pPr>
      <w:r>
        <w:rPr>
          <w:b w:val="false"/>
          <w:i w:val="false"/>
          <w:color w:val="333333"/>
          <w:sz w:val="27"/>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shd w:fill="ffffff"/>
        <w:spacing w:after="0"/>
        <w:ind w:left="0"/>
        <w:jc w:val="both"/>
      </w:pPr>
      <w:r>
        <w:rPr>
          <w:b w:val="false"/>
          <w:i w:val="false"/>
          <w:color w:val="333333"/>
          <w:sz w:val="27"/>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shd w:fill="ffffff"/>
        <w:spacing w:after="0"/>
        <w:ind w:left="0"/>
        <w:jc w:val="both"/>
      </w:pPr>
      <w:r>
        <w:rPr>
          <w:b w:val="false"/>
          <w:i w:val="false"/>
          <w:color w:val="333333"/>
          <w:sz w:val="27"/>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shd w:fill="ffffff"/>
        <w:spacing w:after="0"/>
        <w:ind w:left="0"/>
        <w:jc w:val="both"/>
      </w:pPr>
      <w:r>
        <w:rPr>
          <w:b w:val="false"/>
          <w:i w:val="false"/>
          <w:color w:val="333333"/>
          <w:sz w:val="27"/>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pPr>
        <w:shd w:fill="ffffff"/>
        <w:spacing w:after="0"/>
        <w:ind w:left="0"/>
        <w:jc w:val="both"/>
      </w:pPr>
      <w:r>
        <w:rPr>
          <w:b w:val="false"/>
          <w:i w:val="false"/>
          <w:color w:val="333333"/>
          <w:sz w:val="27"/>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shd w:fill="ffffff"/>
        <w:spacing w:after="0"/>
        <w:ind w:left="0"/>
        <w:jc w:val="both"/>
      </w:pPr>
      <w:r>
        <w:rPr>
          <w:b w:val="false"/>
          <w:i w:val="false"/>
          <w:color w:val="333333"/>
          <w:sz w:val="27"/>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shd w:fill="ffffff"/>
        <w:spacing w:after="0"/>
        <w:ind w:left="0"/>
        <w:jc w:val="both"/>
      </w:pPr>
      <w:r>
        <w:rPr>
          <w:b w:val="false"/>
          <w:i w:val="false"/>
          <w:color w:val="333333"/>
          <w:sz w:val="27"/>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一百年前，中国共产党的先驱们创建了中国共产党，形成了坚持真理、坚守理想，践行初心、担当使命，不怕牺牲、英勇斗争，对党忠诚、不负人民的伟大建党精神，这是中国共产党的精神之源。</w:t>
      </w:r>
    </w:p>
    <w:p>
      <w:pPr>
        <w:shd w:fill="ffffff"/>
        <w:spacing w:after="0"/>
        <w:ind w:left="0"/>
        <w:jc w:val="both"/>
      </w:pPr>
      <w:r>
        <w:rPr>
          <w:b w:val="false"/>
          <w:i w:val="false"/>
          <w:color w:val="333333"/>
          <w:sz w:val="27"/>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shd w:fill="ffffff"/>
        <w:spacing w:after="0"/>
        <w:ind w:left="0"/>
        <w:jc w:val="both"/>
      </w:pPr>
      <w:r>
        <w:rPr>
          <w:b w:val="false"/>
          <w:i w:val="false"/>
          <w:color w:val="333333"/>
          <w:sz w:val="27"/>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shd w:fill="ffffff"/>
        <w:spacing w:after="0"/>
        <w:ind w:left="0"/>
        <w:jc w:val="both"/>
      </w:pPr>
      <w:r>
        <w:rPr>
          <w:b w:val="false"/>
          <w:i w:val="false"/>
          <w:color w:val="333333"/>
          <w:sz w:val="27"/>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shd w:fill="ffffff"/>
        <w:spacing w:after="0"/>
        <w:ind w:left="0"/>
        <w:jc w:val="both"/>
      </w:pPr>
      <w:r>
        <w:rPr>
          <w:b w:val="false"/>
          <w:i w:val="false"/>
          <w:color w:val="333333"/>
          <w:sz w:val="27"/>
        </w:rPr>
        <w:t>——以史为鉴、开创未来，必须坚持中国共产党坚强领导。办好中国的事情，关键在党。中华民族近代以来</w:t>
      </w:r>
      <w:r>
        <w:rPr>
          <w:b w:val="false"/>
          <w:i w:val="false"/>
          <w:color w:val="333333"/>
          <w:sz w:val="27"/>
        </w:rPr>
        <w:t>180</w:t>
      </w:r>
      <w:r>
        <w:rPr>
          <w:b w:val="false"/>
          <w:i w:val="false"/>
          <w:color w:val="333333"/>
          <w:sz w:val="27"/>
        </w:rPr>
        <w:t>多年的历史、中国共产党成立以来</w:t>
      </w:r>
      <w:r>
        <w:rPr>
          <w:b w:val="false"/>
          <w:i w:val="false"/>
          <w:color w:val="333333"/>
          <w:sz w:val="27"/>
        </w:rPr>
        <w:t>100</w:t>
      </w:r>
      <w:r>
        <w:rPr>
          <w:b w:val="false"/>
          <w:i w:val="false"/>
          <w:color w:val="333333"/>
          <w:sz w:val="27"/>
        </w:rPr>
        <w:t>年的历史、中华人民共和国成立以来</w:t>
      </w:r>
      <w:r>
        <w:rPr>
          <w:b w:val="false"/>
          <w:i w:val="false"/>
          <w:color w:val="333333"/>
          <w:sz w:val="27"/>
        </w:rPr>
        <w:t>70</w:t>
      </w:r>
      <w:r>
        <w:rPr>
          <w:b w:val="false"/>
          <w:i w:val="false"/>
          <w:color w:val="333333"/>
          <w:sz w:val="27"/>
        </w:rPr>
        <w:t>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shd w:fill="ffffff"/>
        <w:spacing w:after="0"/>
        <w:ind w:left="0"/>
        <w:jc w:val="both"/>
      </w:pPr>
      <w:r>
        <w:rPr>
          <w:b w:val="false"/>
          <w:i w:val="false"/>
          <w:color w:val="333333"/>
          <w:sz w:val="27"/>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shd w:fill="ffffff"/>
        <w:spacing w:after="0"/>
        <w:ind w:left="0"/>
        <w:jc w:val="both"/>
      </w:pPr>
      <w:r>
        <w:rPr>
          <w:b w:val="false"/>
          <w:i w:val="false"/>
          <w:color w:val="333333"/>
          <w:sz w:val="27"/>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w:t>
      </w:r>
      <w:r>
        <w:rPr>
          <w:b w:val="false"/>
          <w:i w:val="false"/>
          <w:color w:val="333333"/>
          <w:sz w:val="27"/>
        </w:rPr>
        <w:t>9500</w:t>
      </w:r>
      <w:r>
        <w:rPr>
          <w:b w:val="false"/>
          <w:i w:val="false"/>
          <w:color w:val="333333"/>
          <w:sz w:val="27"/>
        </w:rPr>
        <w:t>多万中国共产党人不答应！</w:t>
      </w:r>
      <w:r>
        <w:rPr>
          <w:b w:val="false"/>
          <w:i w:val="false"/>
          <w:color w:val="333333"/>
          <w:sz w:val="27"/>
        </w:rPr>
        <w:t>14</w:t>
      </w:r>
      <w:r>
        <w:rPr>
          <w:b w:val="false"/>
          <w:i w:val="false"/>
          <w:color w:val="333333"/>
          <w:sz w:val="27"/>
        </w:rPr>
        <w:t>亿多中国人民也不答应！</w:t>
      </w:r>
    </w:p>
    <w:p>
      <w:pPr>
        <w:shd w:fill="ffffff"/>
        <w:spacing w:after="0"/>
        <w:ind w:left="0"/>
        <w:jc w:val="both"/>
      </w:pPr>
      <w:r>
        <w:rPr>
          <w:b w:val="false"/>
          <w:i w:val="false"/>
          <w:color w:val="333333"/>
          <w:sz w:val="27"/>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shd w:fill="ffffff"/>
        <w:spacing w:after="0"/>
        <w:ind w:left="0"/>
        <w:jc w:val="both"/>
      </w:pPr>
      <w:r>
        <w:rPr>
          <w:b w:val="false"/>
          <w:i w:val="false"/>
          <w:color w:val="333333"/>
          <w:sz w:val="27"/>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shd w:fill="ffffff"/>
        <w:spacing w:after="0"/>
        <w:ind w:left="0"/>
        <w:jc w:val="both"/>
      </w:pPr>
      <w:r>
        <w:rPr>
          <w:b w:val="false"/>
          <w:i w:val="false"/>
          <w:color w:val="333333"/>
          <w:sz w:val="27"/>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w:t>
      </w:r>
      <w:r>
        <w:rPr>
          <w:b w:val="false"/>
          <w:i w:val="false"/>
          <w:color w:val="333333"/>
          <w:sz w:val="27"/>
        </w:rPr>
        <w:t>21</w:t>
      </w:r>
      <w:r>
        <w:rPr>
          <w:b w:val="false"/>
          <w:i w:val="false"/>
          <w:color w:val="333333"/>
          <w:sz w:val="27"/>
        </w:rPr>
        <w:t>世纪马克思主义！</w:t>
      </w:r>
    </w:p>
    <w:p>
      <w:pPr>
        <w:shd w:fill="ffffff"/>
        <w:spacing w:after="0"/>
        <w:ind w:left="0"/>
        <w:jc w:val="both"/>
      </w:pPr>
      <w:r>
        <w:rPr>
          <w:b w:val="false"/>
          <w:i w:val="false"/>
          <w:color w:val="333333"/>
          <w:sz w:val="27"/>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shd w:fill="ffffff"/>
        <w:spacing w:after="0"/>
        <w:ind w:left="0"/>
        <w:jc w:val="both"/>
      </w:pPr>
      <w:r>
        <w:rPr>
          <w:b w:val="false"/>
          <w:i w:val="false"/>
          <w:color w:val="333333"/>
          <w:sz w:val="27"/>
        </w:rPr>
        <w:t>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shd w:fill="ffffff"/>
        <w:spacing w:after="0"/>
        <w:ind w:left="0"/>
        <w:jc w:val="both"/>
      </w:pPr>
      <w:r>
        <w:rPr>
          <w:b w:val="false"/>
          <w:i w:val="false"/>
          <w:color w:val="333333"/>
          <w:sz w:val="27"/>
        </w:rPr>
        <w:t>中华民族拥有在</w:t>
      </w:r>
      <w:r>
        <w:rPr>
          <w:b w:val="false"/>
          <w:i w:val="false"/>
          <w:color w:val="333333"/>
          <w:sz w:val="27"/>
        </w:rPr>
        <w:t>5000</w:t>
      </w:r>
      <w:r>
        <w:rPr>
          <w:b w:val="false"/>
          <w:i w:val="false"/>
          <w:color w:val="333333"/>
          <w:sz w:val="27"/>
        </w:rPr>
        <w:t>多年历史演进中形成的灿烂文明，中国共产党拥有百年奋斗实践和</w:t>
      </w:r>
      <w:r>
        <w:rPr>
          <w:b w:val="false"/>
          <w:i w:val="false"/>
          <w:color w:val="333333"/>
          <w:sz w:val="27"/>
        </w:rPr>
        <w:t>70</w:t>
      </w:r>
      <w:r>
        <w:rPr>
          <w:b w:val="false"/>
          <w:i w:val="false"/>
          <w:color w:val="333333"/>
          <w:sz w:val="27"/>
        </w:rPr>
        <w:t>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shd w:fill="ffffff"/>
        <w:spacing w:after="0"/>
        <w:ind w:left="0"/>
        <w:jc w:val="both"/>
      </w:pPr>
      <w:r>
        <w:rPr>
          <w:b w:val="false"/>
          <w:i w:val="false"/>
          <w:color w:val="333333"/>
          <w:sz w:val="27"/>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shd w:fill="ffffff"/>
        <w:spacing w:after="0"/>
        <w:ind w:left="0"/>
        <w:jc w:val="both"/>
      </w:pPr>
      <w:r>
        <w:rPr>
          <w:b w:val="false"/>
          <w:i w:val="false"/>
          <w:color w:val="333333"/>
          <w:sz w:val="27"/>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shd w:fill="ffffff"/>
        <w:spacing w:after="0"/>
        <w:ind w:left="0"/>
        <w:jc w:val="both"/>
      </w:pPr>
      <w:r>
        <w:rPr>
          <w:b w:val="false"/>
          <w:i w:val="false"/>
          <w:color w:val="333333"/>
          <w:sz w:val="27"/>
        </w:rPr>
        <w:t>——以史为鉴、开创未来，必须不断推动构建人类命运共同体。和平、和睦、和谐是中华民族</w:t>
      </w:r>
      <w:r>
        <w:rPr>
          <w:b w:val="false"/>
          <w:i w:val="false"/>
          <w:color w:val="333333"/>
          <w:sz w:val="27"/>
        </w:rPr>
        <w:t>5000</w:t>
      </w:r>
      <w:r>
        <w:rPr>
          <w:b w:val="false"/>
          <w:i w:val="false"/>
          <w:color w:val="333333"/>
          <w:sz w:val="27"/>
        </w:rPr>
        <w:t>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shd w:fill="ffffff"/>
        <w:spacing w:after="0"/>
        <w:ind w:left="0"/>
        <w:jc w:val="both"/>
      </w:pPr>
      <w:r>
        <w:rPr>
          <w:b w:val="false"/>
          <w:i w:val="false"/>
          <w:color w:val="333333"/>
          <w:sz w:val="27"/>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shd w:fill="ffffff"/>
        <w:spacing w:after="0"/>
        <w:ind w:left="0"/>
        <w:jc w:val="both"/>
      </w:pPr>
      <w:r>
        <w:rPr>
          <w:b w:val="false"/>
          <w:i w:val="false"/>
          <w:color w:val="333333"/>
          <w:sz w:val="27"/>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w:t>
      </w:r>
      <w:r>
        <w:rPr>
          <w:b w:val="false"/>
          <w:i w:val="false"/>
          <w:color w:val="333333"/>
          <w:sz w:val="27"/>
        </w:rPr>
        <w:t>14</w:t>
      </w:r>
      <w:r>
        <w:rPr>
          <w:b w:val="false"/>
          <w:i w:val="false"/>
          <w:color w:val="333333"/>
          <w:sz w:val="27"/>
        </w:rPr>
        <w:t>亿多中国人民用血肉筑成的钢铁长城面前碰得头破血流！</w:t>
      </w:r>
    </w:p>
    <w:p>
      <w:pPr>
        <w:shd w:fill="ffffff"/>
        <w:spacing w:after="0"/>
        <w:ind w:left="0"/>
        <w:jc w:val="both"/>
      </w:pPr>
      <w:r>
        <w:rPr>
          <w:b w:val="false"/>
          <w:i w:val="false"/>
          <w:color w:val="333333"/>
          <w:sz w:val="27"/>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shd w:fill="ffffff"/>
        <w:spacing w:after="0"/>
        <w:ind w:left="0"/>
        <w:jc w:val="both"/>
      </w:pPr>
      <w:r>
        <w:rPr>
          <w:b w:val="false"/>
          <w:i w:val="false"/>
          <w:color w:val="333333"/>
          <w:sz w:val="27"/>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shd w:fill="ffffff"/>
        <w:spacing w:after="0"/>
        <w:ind w:left="0"/>
        <w:jc w:val="both"/>
      </w:pPr>
      <w:r>
        <w:rPr>
          <w:b w:val="false"/>
          <w:i w:val="false"/>
          <w:color w:val="333333"/>
          <w:sz w:val="27"/>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shd w:fill="ffffff"/>
        <w:spacing w:after="0"/>
        <w:ind w:left="0"/>
        <w:jc w:val="both"/>
      </w:pPr>
      <w:r>
        <w:rPr>
          <w:b w:val="false"/>
          <w:i w:val="false"/>
          <w:color w:val="333333"/>
          <w:sz w:val="27"/>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shd w:fill="ffffff"/>
        <w:spacing w:after="0"/>
        <w:ind w:left="0"/>
        <w:jc w:val="both"/>
      </w:pPr>
      <w:r>
        <w:rPr>
          <w:b w:val="false"/>
          <w:i w:val="false"/>
          <w:color w:val="333333"/>
          <w:sz w:val="27"/>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shd w:fill="ffffff"/>
        <w:spacing w:after="0"/>
        <w:ind w:left="0"/>
        <w:jc w:val="both"/>
      </w:pPr>
      <w:r>
        <w:rPr>
          <w:b w:val="false"/>
          <w:i w:val="false"/>
          <w:color w:val="333333"/>
          <w:sz w:val="27"/>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shd w:fill="ffffff"/>
        <w:spacing w:after="0"/>
        <w:ind w:left="0"/>
        <w:jc w:val="both"/>
      </w:pPr>
      <w:r>
        <w:rPr>
          <w:b w:val="false"/>
          <w:i w:val="false"/>
          <w:color w:val="333333"/>
          <w:sz w:val="27"/>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一百年前，中国共产党成立时只有</w:t>
      </w:r>
      <w:r>
        <w:rPr>
          <w:b w:val="false"/>
          <w:i w:val="false"/>
          <w:color w:val="333333"/>
          <w:sz w:val="27"/>
        </w:rPr>
        <w:t>50</w:t>
      </w:r>
      <w:r>
        <w:rPr>
          <w:b w:val="false"/>
          <w:i w:val="false"/>
          <w:color w:val="333333"/>
          <w:sz w:val="27"/>
        </w:rPr>
        <w:t>多名党员，今天已经成为拥有</w:t>
      </w:r>
      <w:r>
        <w:rPr>
          <w:b w:val="false"/>
          <w:i w:val="false"/>
          <w:color w:val="333333"/>
          <w:sz w:val="27"/>
        </w:rPr>
        <w:t>9500</w:t>
      </w:r>
      <w:r>
        <w:rPr>
          <w:b w:val="false"/>
          <w:i w:val="false"/>
          <w:color w:val="333333"/>
          <w:sz w:val="27"/>
        </w:rPr>
        <w:t>多万名党员、领导着</w:t>
      </w:r>
      <w:r>
        <w:rPr>
          <w:b w:val="false"/>
          <w:i w:val="false"/>
          <w:color w:val="333333"/>
          <w:sz w:val="27"/>
        </w:rPr>
        <w:t>14</w:t>
      </w:r>
      <w:r>
        <w:rPr>
          <w:b w:val="false"/>
          <w:i w:val="false"/>
          <w:color w:val="333333"/>
          <w:sz w:val="27"/>
        </w:rPr>
        <w:t>亿多人口大国、具有重大全球影响力的世界第一大执政党。</w:t>
      </w:r>
    </w:p>
    <w:p>
      <w:pPr>
        <w:shd w:fill="ffffff"/>
        <w:spacing w:after="0"/>
        <w:ind w:left="0"/>
        <w:jc w:val="both"/>
      </w:pPr>
      <w:r>
        <w:rPr>
          <w:b w:val="false"/>
          <w:i w:val="false"/>
          <w:color w:val="333333"/>
          <w:sz w:val="27"/>
        </w:rPr>
        <w:t>一百年前，中华民族呈现在世界面前的是一派衰败凋零的景象。今天，中华民族向世界展现的是一派欣欣向荣的气象，正以不可阻挡的步伐迈向伟大复兴。</w:t>
      </w:r>
    </w:p>
    <w:p>
      <w:pPr>
        <w:shd w:fill="ffffff"/>
        <w:spacing w:after="0"/>
        <w:ind w:left="0"/>
        <w:jc w:val="both"/>
      </w:pPr>
      <w:r>
        <w:rPr>
          <w:b w:val="false"/>
          <w:i w:val="false"/>
          <w:color w:val="333333"/>
          <w:sz w:val="27"/>
        </w:rPr>
        <w:t>过去一百年，中国共产党向人民、向历史交出了一份优异的答卷。现在，中国共产党团结带领中国人民又踏上了实现第二个百年奋斗目标新的赶考之路。</w:t>
      </w:r>
    </w:p>
    <w:p>
      <w:pPr>
        <w:shd w:fill="ffffff"/>
        <w:spacing w:after="0"/>
        <w:ind w:left="0"/>
        <w:jc w:val="both"/>
      </w:pPr>
      <w:r>
        <w:rPr>
          <w:b w:val="false"/>
          <w:i w:val="false"/>
          <w:color w:val="333333"/>
          <w:sz w:val="27"/>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shd w:fill="ffffff"/>
        <w:spacing w:after="0"/>
        <w:ind w:left="0"/>
        <w:jc w:val="both"/>
      </w:pPr>
      <w:r>
        <w:rPr>
          <w:b w:val="false"/>
          <w:i w:val="false"/>
          <w:color w:val="333333"/>
          <w:sz w:val="27"/>
        </w:rPr>
        <w:t>同志们、朋友们！</w:t>
      </w:r>
    </w:p>
    <w:p>
      <w:pPr>
        <w:shd w:fill="ffffff"/>
        <w:spacing w:after="0"/>
        <w:ind w:left="0"/>
        <w:jc w:val="both"/>
      </w:pPr>
      <w:r>
        <w:rPr>
          <w:b w:val="false"/>
          <w:i w:val="false"/>
          <w:color w:val="333333"/>
          <w:sz w:val="27"/>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shd w:fill="ffffff"/>
        <w:spacing w:after="0"/>
        <w:ind w:left="0"/>
        <w:jc w:val="both"/>
      </w:pPr>
      <w:r>
        <w:rPr>
          <w:b w:val="false"/>
          <w:i w:val="false"/>
          <w:color w:val="333333"/>
          <w:sz w:val="27"/>
        </w:rPr>
        <w:t>伟大、光荣、正确的中国共产党万岁！</w:t>
      </w:r>
    </w:p>
    <w:p>
      <w:pPr>
        <w:shd w:fill="ffffff"/>
        <w:spacing w:after="0"/>
        <w:ind w:left="0"/>
        <w:jc w:val="both"/>
      </w:pPr>
      <w:r>
        <w:rPr>
          <w:b w:val="false"/>
          <w:i w:val="false"/>
          <w:color w:val="333333"/>
          <w:sz w:val="27"/>
        </w:rPr>
        <w:t>伟大、光荣、英雄的中国人民万岁！</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