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dff15" w14:textId="b11dff15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>中国共产党第十九届中央委员会第六次全体会议公报</w:t>
      </w:r>
      <w:r>
        <w:br/>
      </w:r>
    </w:p>
    <w:p>
      <w:pPr>
        <w:spacing w:after="0"/>
        <w:ind w:left="0"/>
        <w:jc w:val="left"/>
      </w:pP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